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银行千面  国外金融管理随笔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银行千面  国外金融管理随笔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本书出售、求购地址：https://www.jiaokey.com/book/detail/10949589.html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关键词搜索：https://www.jiaokey.com/tag/银行千面  国外金融管理随笔.html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