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最成功的推销实例 推销员的MBA案例读本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最成功的推销实例 推销员的MBA案例读本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本书出售、求购地址：https://www.jiaokey.com/book/detail/10949587.html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关键词搜索：https://www.jiaokey.com/tag/最成功的推销实例 推销员的MBA案例读本.html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