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书名：小朋友宝贝餐</w:t>
      </w:r>
    </w:p>
    <w:p>
      <w:r>
        <w:t>作者：周薇丽著；Toku Chao摄影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总页数：122</w:t>
      </w:r>
    </w:p>
    <w:p>
      <w:r>
        <w:t>更多请访问教客网: www.jiaokey.com</w:t>
      </w:r>
    </w:p>
    <w:p>
      <w:r>
        <w:t>小朋友宝贝餐 评论地址：https://www.jiaokey.com/book/detail/10949575.html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