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成功人士的忠告  决定一生成就的11种信念</w:t>
      </w:r>
    </w:p>
    <w:p>
      <w:r>
        <w:rPr>
          <w:rFonts w:ascii="宋体" w:hAnsi="宋体" w:eastAsia="宋体"/>
          <w:sz w:val="24"/>
        </w:rPr>
        <w:t>（美）查尔斯·米什金（Charles Mishkin）著 光亚编译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成功人士的忠告  决定一生成就的11种信念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（美）查尔斯·米什金（Charles Mishkin）著 光亚编译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本书出售、求购地址：https://www.jiaokey.com/book/detail/10949531.html</w:t>
      </w:r>
    </w:p>
    <w:p>
      <w:r>
        <w:t>更多相关图书推荐：https://www.jiaokey.com</w:t>
      </w:r>
    </w:p>
    <w:p>
      <w:r>
        <w:t>（美）查尔斯·米什金（Charles Mishkin）著 光亚编译 其他作品：https://www.jiaokey.com/tag/（美）查尔斯·米什金（Charles Mishkin）著 光亚编译.html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关键词搜索：https://www.jiaokey.com/tag/成功人士的忠告  决定一生成就的11种信念.html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