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  测试卷  小学语文  第6册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  测试卷  小学语文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本书出售、求购地址：https://www.jiaokey.com/book/detail/10949522.html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北京：龙门书局；北京：科学出版社 出版图书：https://www.jiaokey.com/tag/北京：龙门书局；北京：科学出版社.html</w:t>
      </w:r>
    </w:p>
    <w:p>
      <w:r>
        <w:t>关键词搜索：https://www.jiaokey.com/tag/轻松练习15分  测试卷  小学语文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