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  测试卷  小学数学  第12册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  测试卷  小学数学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本书出售、求购地址：https://www.jiaokey.com/book/detail/10949500.html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关键词搜索：https://www.jiaokey.com/tag/轻松练习15分  测试卷  小学数学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