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书名：超然自语白磊谈话录</w:t>
      </w:r>
    </w:p>
    <w:p>
      <w:r>
        <w:t>作者：白磊著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超然自语白磊谈话录 评论地址：https://www.jiaokey.com/book/detail/10949463.html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