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书名：用视觉语言说话毕学锋、孙振华谈话录</w:t>
      </w:r>
    </w:p>
    <w:p>
      <w:r>
        <w:t>作者：毕学锋著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总页数：74</w:t>
      </w:r>
    </w:p>
    <w:p>
      <w:r>
        <w:t>更多请访问教客网: www.jiaokey.com</w:t>
      </w:r>
    </w:p>
    <w:p>
      <w:r>
        <w:t>用视觉语言说话毕学锋、孙振华谈话录 评论地址：https://www.jiaokey.com/book/detail/10949461.html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