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书名：迷失的中国本土设计师格式塔小组谈话录</w:t>
      </w:r>
    </w:p>
    <w:p>
      <w:r>
        <w:t>作者：马怡西编著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总页数：90</w:t>
      </w:r>
    </w:p>
    <w:p>
      <w:r>
        <w:t>更多请访问教客网: www.jiaokey.com</w:t>
      </w:r>
    </w:p>
    <w:p>
      <w:r>
        <w:t>迷失的中国本土设计师格式塔小组谈话录 评论地址：https://www.jiaokey.com/book/detail/10949459.html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