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书名：有形事物整合了的程序宋协伟谈话录</w:t>
      </w:r>
    </w:p>
    <w:p>
      <w:r>
        <w:t>作者：宋协伟著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有形事物整合了的程序宋协伟谈话录 评论地址：https://www.jiaokey.com/book/detail/10949458.html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