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书名：寻找隐喻的设计师张达利谈话录</w:t>
      </w:r>
    </w:p>
    <w:p>
      <w:r>
        <w:t>作者：张达利编著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寻找隐喻的设计师张达利谈话录 评论地址：https://www.jiaokey.com/book/detail/10949457.html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