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书名：“附加”的设计苏丹、于历战、崔笑生谈话录</w:t>
      </w:r>
    </w:p>
    <w:p>
      <w:r>
        <w:t>作者：苏丹编著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总页数：72</w:t>
      </w:r>
    </w:p>
    <w:p>
      <w:r>
        <w:t>更多请访问教客网: www.jiaokey.com</w:t>
      </w:r>
    </w:p>
    <w:p>
      <w:r>
        <w:t>“附加”的设计苏丹、于历战、崔笑生谈话录 评论地址：https://www.jiaokey.com/book/detail/10949456.html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