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书名：土人景观俞孔坚谈话录</w:t>
      </w:r>
    </w:p>
    <w:p>
      <w:r>
        <w:t>作者：俞孔坚编著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土人景观俞孔坚谈话录 评论地址：https://www.jiaokey.com/book/detail/10949455.html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