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书名：时代广场罗小平谈话录</w:t>
      </w:r>
    </w:p>
    <w:p>
      <w:r>
        <w:t>作者：罗小平著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时代广场罗小平谈话录 评论地址：https://www.jiaokey.com/book/detail/10949452.html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