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书名：一个重要时刻王粤飞谈话录</w:t>
      </w:r>
    </w:p>
    <w:p>
      <w:r>
        <w:t>作者：王粤飞著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一个重要时刻王粤飞谈话录 评论地址：https://www.jiaokey.com/book/detail/10949448.html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