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书名：灌溉工程讲话</w:t>
      </w:r>
    </w:p>
    <w:p>
      <w:r>
        <w:t>作者：宋希尚著</w:t>
      </w:r>
    </w:p>
    <w:p>
      <w:r>
        <w:t>出版社：中华文化出版事业委员会</w:t>
      </w:r>
    </w:p>
    <w:p>
      <w:r>
        <w:t>出版日期：1956.04</w:t>
      </w:r>
    </w:p>
    <w:p>
      <w:r>
        <w:t>总页数：242</w:t>
      </w:r>
    </w:p>
    <w:p>
      <w:r>
        <w:t>更多请访问教客网: www.jiaokey.com</w:t>
      </w:r>
    </w:p>
    <w:p>
      <w:r>
        <w:t>灌溉工程讲话 评论地址：https://www.jiaokey.com/book/detail/10949440.html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