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  上</w:t>
      </w:r>
    </w:p>
    <w:p>
      <w:r>
        <w:t>作者：清华大学给水工程教研组编；陶葆楷，李颂琛，朱庆？编</w:t>
      </w:r>
    </w:p>
    <w:p>
      <w:r>
        <w:t>出版社：中华人民共和国高等教育部教村编审组处</w:t>
      </w:r>
    </w:p>
    <w:p>
      <w:r>
        <w:t>出版日期：1955.02</w:t>
      </w:r>
    </w:p>
    <w:p>
      <w:r>
        <w:t>总页数：262</w:t>
      </w:r>
    </w:p>
    <w:p>
      <w:r>
        <w:t>更多请访问教客网: www.jiaokey.com</w:t>
      </w:r>
    </w:p>
    <w:p>
      <w:r>
        <w:t>给水工程  上 评论地址：https://www.jiaokey.com/book/detail/10949432.html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