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书名：工程技术众书  振动测试技术及其应用</w:t>
      </w:r>
    </w:p>
    <w:p>
      <w:r>
        <w:t>作者：米惠民，杨崇学编著</w:t>
      </w:r>
    </w:p>
    <w:p>
      <w:r>
        <w:t>出版社：中国仪器表学会实验室仪器学会</w:t>
      </w:r>
    </w:p>
    <w:p>
      <w:r>
        <w:t>出版日期：1987.06</w:t>
      </w:r>
    </w:p>
    <w:p>
      <w:r>
        <w:t>总页数：133</w:t>
      </w:r>
    </w:p>
    <w:p>
      <w:r>
        <w:t>更多请访问教客网: www.jiaokey.com</w:t>
      </w:r>
    </w:p>
    <w:p>
      <w:r>
        <w:t>工程技术众书  振动测试技术及其应用 评论地址：https://www.jiaokey.com/book/detail/10949422.html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