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书名：机械系统铸造机械化通用图册ue25d带式输送机设计选用手册 ZJT1-86</w:t>
      </w:r>
    </w:p>
    <w:p>
      <w:r>
        <w:t>作者:肖玉梅主编</w:t>
      </w:r>
    </w:p>
    <w:p>
      <w:r>
        <w:t>出版社:机械部第六设计研究院</w:t>
      </w:r>
    </w:p>
    <w:p>
      <w:r>
        <w:t>出版日期：1987.11</w:t>
      </w:r>
    </w:p>
    <w:p>
      <w:r>
        <w:t>总页数：170</w:t>
      </w:r>
    </w:p>
    <w:p>
      <w:r>
        <w:t>更多请访问教客网:www.jiaokey.com</w:t>
      </w:r>
    </w:p>
    <w:p>
      <w:r>
        <w:t>机械系统铸造机械化通用图册ue25d带式输送机设计选用手册 ZJT1-86评论地址：https://www.jiaokey.com/book/detail/10949410.html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