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书名：全国地方中小钢铁企业引进技术及设备  1976-1985</w:t>
      </w:r>
    </w:p>
    <w:p>
      <w:r>
        <w:t>作者：冶金部钢铁生产技术司，冶金部马鞍山钢铁设计研究院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全国地方中小钢铁企业引进技术及设备  1976-1985 评论地址：https://www.jiaokey.com/book/detail/10949408.html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