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书名：采暖工程及小型锅炉房设计手册</w:t>
      </w:r>
    </w:p>
    <w:p>
      <w:r>
        <w:t>作者：乔清超等编写</w:t>
      </w:r>
    </w:p>
    <w:p>
      <w:r>
        <w:t>出版社：长春：吉林科学技术出版社</w:t>
      </w:r>
    </w:p>
    <w:p>
      <w:r>
        <w:t>出版日期：1985.11</w:t>
      </w:r>
    </w:p>
    <w:p>
      <w:r>
        <w:t>总页数：287</w:t>
      </w:r>
    </w:p>
    <w:p>
      <w:r>
        <w:t>更多请访问教客网: www.jiaokey.com</w:t>
      </w:r>
    </w:p>
    <w:p>
      <w:r>
        <w:t>采暖工程及小型锅炉房设计手册 评论地址：https://www.jiaokey.com/book/detail/10949405.html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