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书名：钢结构与混凝土结构塑性设计法</w:t>
      </w:r>
    </w:p>
    <w:p>
      <w:r>
        <w:t>作者：（英）莫易（S.S.J.Moy）著；陈维纯，马宝华译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总页数：242</w:t>
      </w:r>
    </w:p>
    <w:p>
      <w:r>
        <w:t>更多请访问教客网: www.jiaokey.com</w:t>
      </w:r>
    </w:p>
    <w:p>
      <w:r>
        <w:t>钢结构与混凝土结构塑性设计法 评论地址：https://www.jiaokey.com/book/detail/10949374.html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