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熔融还原炼铁新工艺  1990-1992年科技文献译文集</w:t>
      </w:r>
    </w:p>
    <w:p>
      <w:r>
        <w:rPr>
          <w:rFonts w:ascii="宋体" w:hAnsi="宋体" w:eastAsia="宋体"/>
          <w:sz w:val="24"/>
        </w:rPr>
        <w:t>唐山钢铁（集团）公司，东北大学合编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熔融还原炼铁新工艺  1990-1992年科技文献译文集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唐山钢铁（集团）公司，东北大学合编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唐山钢铁（集团）公司技术经济开发部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炼铁--熔化还原(学科: 文集) 熔化还原--炼铁(学科: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本书出售、求购地址：https://www.jiaokey.com/book/detail/10949364.html</w:t>
      </w:r>
    </w:p>
    <w:p>
      <w:r>
        <w:t>更多相关图书推荐：https://www.jiaokey.com</w:t>
      </w:r>
    </w:p>
    <w:p>
      <w:r>
        <w:t>唐山钢铁（集团）公司，东北大学合编 其他作品：https://www.jiaokey.com/tag/唐山钢铁（集团）公司，东北大学合编.html</w:t>
      </w:r>
    </w:p>
    <w:p>
      <w:r>
        <w:t>唐山钢铁（集团）公司技术经济开发部 出版图书：https://www.jiaokey.com/tag/唐山钢铁（集团）公司技术经济开发部.html</w:t>
      </w:r>
    </w:p>
    <w:p>
      <w:r>
        <w:t>关键词搜索：https://www.jiaokey.com/tag/炼铁--熔化还原(学科: 文集) 熔化还原--炼铁(学科: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