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书名：论文选编  生物膜法污水处理技术</w:t>
      </w:r>
    </w:p>
    <w:p>
      <w:r>
        <w:t>作者：环境工程学会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论文选编  生物膜法污水处理技术 评论地址：https://www.jiaokey.com/book/detail/10949359.html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