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（第七辑）  思想的乐章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（第七辑）  思想的乐章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本书出售、求购地址：https://www.jiaokey.com/book/detail/10949329.html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关键词搜索：https://www.jiaokey.com/tag/在北大听讲座  （第七辑）  思想的乐章.html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