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韦尔奇与张瑞敏  美国和中国最杰出的管理思想对话</w:t>
      </w:r>
    </w:p>
    <w:p>
      <w:r>
        <w:rPr>
          <w:rFonts w:ascii="宋体" w:hAnsi="宋体" w:eastAsia="宋体"/>
          <w:sz w:val="24"/>
        </w:rPr>
        <w:t>（美）杰瑞·迈朗（Jerry Marlom）著；穆其峰译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韦尔奇与张瑞敏  美国和中国最杰出的管理思想对话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（美）杰瑞·迈朗（Jerry Marlom）著；穆其峰译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本书出售、求购地址：https://www.jiaokey.com/book/detail/10949323.html</w:t>
      </w:r>
    </w:p>
    <w:p>
      <w:r>
        <w:t>更多相关图书推荐：https://www.jiaokey.com</w:t>
      </w:r>
    </w:p>
    <w:p>
      <w:r>
        <w:t>（美）杰瑞·迈朗（Jerry Marlom）著；穆其峰译 其他作品：https://www.jiaokey.com/tag/（美）杰瑞·迈朗（Jerry Marlom）著；穆其峰译.html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关键词搜索：https://www.jiaokey.com/tag/韦尔奇与张瑞敏  美国和中国最杰出的管理思想对话.html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