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情感教育  一个年轻人的故事  圣安东尼的诱惑</w:t>
      </w:r>
    </w:p>
    <w:p>
      <w:r>
        <w:rPr>
          <w:rFonts w:ascii="宋体" w:hAnsi="宋体" w:eastAsia="宋体"/>
          <w:sz w:val="24"/>
        </w:rPr>
        <w:t>（法）福楼拜（Gustave Flaubert）著；王文融译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情感教育  一个年轻人的故事  圣安东尼的诱惑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（法）福楼拜（Gustave Flaubert）著；王文融译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本书出售、求购地址：https://www.jiaokey.com/book/detail/10949315.html</w:t>
      </w:r>
    </w:p>
    <w:p>
      <w:r>
        <w:t>更多相关图书推荐：https://www.jiaokey.com</w:t>
      </w:r>
    </w:p>
    <w:p>
      <w:r>
        <w:t>（法）福楼拜（Gustave Flaubert）著；王文融译 其他作品：https://www.jiaokey.com/tag/（法）福楼拜（Gustave Flaubert）著；王文融译.html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关键词搜索：https://www.jiaokey.com/tag/情感教育  一个年轻人的故事  圣安东尼的诱惑.html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