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书名：苗族图腾与神话</w:t>
      </w:r>
    </w:p>
    <w:p>
      <w:r>
        <w:t>作者：吴晓东著</w:t>
      </w:r>
    </w:p>
    <w:p>
      <w:r>
        <w:t>出版社：北京：社会科学文献出版社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苗族图腾与神话 评论地址：https://www.jiaokey.com/book/detail/10949304.html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