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书名：创新能力培育</w:t>
      </w:r>
    </w:p>
    <w:p>
      <w:r>
        <w:t>作者：陶学忠编著</w:t>
      </w:r>
    </w:p>
    <w:p>
      <w:r>
        <w:t>出版社：北京：海潮出版社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创新能力培育 评论地址：https://www.jiaokey.com/book/detail/10949297.html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