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中华人民共和国进出口锅炉压力容器监督管理办法  试行  汉、英、日对照</w:t>
      </w:r>
    </w:p>
    <w:p>
      <w:r>
        <w:rPr>
          <w:rFonts w:ascii="宋体" w:hAnsi="宋体" w:eastAsia="宋体"/>
          <w:sz w:val="24"/>
        </w:rPr>
        <w:t>中华人民共和国劳动人事部，中华人民共和国国家进出口商品检验局颁发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9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中华人民共和国进出口锅炉压力容器监督管理办法  试行  汉、英、日对照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中华人民共和国劳动人事部，中华人民共和国国家进出口商品检验局颁发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锅炉-进出口贸易商用规则(地点: 中国) 进出口贸易商用规则-锅炉(地点: 中国) 压力容器-进出口贸易商用规则(地点: 中国) 进出口贸易商用规则-压力容器(地点: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本书出售、求购地址：https://www.jiaokey.com/book/detail/10949263.html</w:t>
      </w:r>
    </w:p>
    <w:p>
      <w:r>
        <w:t>更多相关图书推荐：https://www.jiaokey.com</w:t>
      </w:r>
    </w:p>
    <w:p>
      <w:r>
        <w:t>中华人民共和国劳动人事部，中华人民共和国国家进出口商品检验局颁发 其他作品：https://www.jiaokey.com/tag/中华人民共和国劳动人事部，中华人民共和国国家进出口商品检验局颁发.html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关键词搜索：https://www.jiaokey.com/tag/锅炉-进出口贸易商用规则(地点: 中国) 进出口贸易商用规则-锅炉(地点: 中国) 压力容器-进出口贸易商用规则(地点: 中国) 进出口贸易商用规则-压力容器(地点: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