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重要工业设备在地震中的可靠性分析</w:t>
      </w:r>
    </w:p>
    <w:p>
      <w:r>
        <w:rPr>
          <w:rFonts w:ascii="宋体" w:hAnsi="宋体" w:eastAsia="宋体"/>
          <w:sz w:val="24"/>
        </w:rPr>
        <w:t>（美）基雷米德金（Kiremidjian，Anne）等著；罗u3000瑛，耿艳玲译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重要工业设备在地震中的可靠性分析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（美）基雷米德金（Kiremidjian，Anne）等著；罗u3000瑛，耿艳玲译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本书出售、求购地址：https://www.jiaokey.com/book/detail/10949254.html</w:t>
      </w:r>
    </w:p>
    <w:p>
      <w:r>
        <w:t>更多相关图书推荐：https://www.jiaokey.com</w:t>
      </w:r>
    </w:p>
    <w:p>
      <w:r>
        <w:t>（美）基雷米德金（Kiremidjian，Anne）等著；罗u3000瑛，耿艳玲译 其他作品：https://www.jiaokey.com/tag/（美）基雷米德金（Kiremidjian，Anne）等著；罗u3000瑛，耿艳玲译.html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关键词搜索：https://www.jiaokey.com/tag/重要工业设备在地震中的可靠性分析.html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