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书名：薄壁杆件的弯曲与扭转</w:t>
      </w:r>
    </w:p>
    <w:p>
      <w:r>
        <w:t>作者：郭在田编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总页数：394</w:t>
      </w:r>
    </w:p>
    <w:p>
      <w:r>
        <w:t>更多请访问教客网: www.jiaokey.com</w:t>
      </w:r>
    </w:p>
    <w:p>
      <w:r>
        <w:t>薄壁杆件的弯曲与扭转 评论地址：https://www.jiaokey.com/book/detail/10949245.html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