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书名：钢铁专题技术译文集第40集  高炉喷煤技术研究</w:t>
      </w:r>
    </w:p>
    <w:p>
      <w:r>
        <w:t>作者:武钢钢铁研究所</w:t>
      </w:r>
    </w:p>
    <w:p>
      <w:r>
        <w:t>出版社:</w:t>
      </w:r>
    </w:p>
    <w:p>
      <w:r>
        <w:t>出版日期：</w:t>
      </w:r>
    </w:p>
    <w:p>
      <w:r>
        <w:t>总页数：71</w:t>
      </w:r>
    </w:p>
    <w:p>
      <w:r>
        <w:t>更多请访问教客网:www.jiaokey.com</w:t>
      </w:r>
    </w:p>
    <w:p>
      <w:r>
        <w:t>钢铁专题技术译文集第40集  高炉喷煤技术研究评论地址：https://www.jiaokey.com/book/detail/10949236.html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