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钢与钢筋混凝土组合结构</w:t>
      </w:r>
    </w:p>
    <w:p>
      <w:r>
        <w:rPr>
          <w:rFonts w:ascii="宋体" w:hAnsi="宋体" w:eastAsia="宋体"/>
          <w:sz w:val="24"/>
        </w:rPr>
        <w:t>李赋英，温宛月，李纪纲，吴连修译著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9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钢与钢筋混凝土组合结构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李赋英，温宛月，李纪纲，吴连修译著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本书出售、求购地址：https://www.jiaokey.com/book/detail/10949205.html</w:t>
      </w:r>
    </w:p>
    <w:p>
      <w:r>
        <w:t>更多相关图书推荐：https://www.jiaokey.com</w:t>
      </w:r>
    </w:p>
    <w:p>
      <w:r>
        <w:t>李赋英，温宛月，李纪纲，吴连修译著 其他作品：https://www.jiaokey.com/tag/李赋英，温宛月，李纪纲，吴连修译著.html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关键词搜索：https://www.jiaokey.com/tag/钢与钢筋混凝土组合结构.html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