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书名：穿着成功的秘诀  服饰的色彩与搭配</w:t>
      </w:r>
    </w:p>
    <w:p>
      <w:r>
        <w:t>作者：（美）泰特，（美）爱德华兹著；方曦闽，倪彦译</w:t>
      </w:r>
    </w:p>
    <w:p>
      <w:r>
        <w:t>出版社：北京：中国广播电视出版社</w:t>
      </w:r>
    </w:p>
    <w:p>
      <w:r>
        <w:t>出版日期：1991.11</w:t>
      </w:r>
    </w:p>
    <w:p>
      <w:r>
        <w:t>总页数：189</w:t>
      </w:r>
    </w:p>
    <w:p>
      <w:r>
        <w:t>更多请访问教客网: www.jiaokey.com</w:t>
      </w:r>
    </w:p>
    <w:p>
      <w:r>
        <w:t>穿着成功的秘诀  服饰的色彩与搭配 评论地址：https://www.jiaokey.com/book/detail/10949085.html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