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日本、美国、欧共体技术法规查询手册  中英文对照</w:t>
      </w:r>
    </w:p>
    <w:p>
      <w:r>
        <w:rPr>
          <w:rFonts w:ascii="宋体" w:hAnsi="宋体" w:eastAsia="宋体"/>
          <w:sz w:val="24"/>
        </w:rPr>
        <w:t>张国华，梁丽华主编；中国技术监督情报研究所编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日本、美国、欧共体技术法规查询手册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张国华，梁丽华主编；中国技术监督情报研究所编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本书出售、求购地址：https://www.jiaokey.com/book/detail/10949069.html</w:t>
      </w:r>
    </w:p>
    <w:p>
      <w:r>
        <w:t>更多相关图书推荐：https://www.jiaokey.com</w:t>
      </w:r>
    </w:p>
    <w:p>
      <w:r>
        <w:t>张国华，梁丽华主编；中国技术监督情报研究所编 其他作品：https://www.jiaokey.com/tag/张国华，梁丽华主编；中国技术监督情报研究所编.html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关键词搜索：https://www.jiaokey.com/tag/日本、美国、欧共体技术法规查询手册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