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书名：成功之术  从业的六种关键技能</w:t>
      </w:r>
    </w:p>
    <w:p>
      <w:r>
        <w:t>作者：（美）席u3000尔（Scheele，A.M.）著；文；照等译</w:t>
      </w:r>
    </w:p>
    <w:p>
      <w:r>
        <w:t>出版社：延吉：延边大学出版社</w:t>
      </w:r>
    </w:p>
    <w:p>
      <w:r>
        <w:t>出版日期：1989.11</w:t>
      </w:r>
    </w:p>
    <w:p>
      <w:r>
        <w:t>总页数：185</w:t>
      </w:r>
    </w:p>
    <w:p>
      <w:r>
        <w:t>更多请访问教客网: www.jiaokey.com</w:t>
      </w:r>
    </w:p>
    <w:p>
      <w:r>
        <w:t>成功之术  从业的六种关键技能 评论地址：https://www.jiaokey.com/book/detail/10949060.html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