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书名：间混套作的研究方向和研究方法</w:t>
      </w:r>
    </w:p>
    <w:p>
      <w:r>
        <w:t>作者:北京农业大学，王在德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间混套作的研究方向和研究方法评论地址：https://www.jiaokey.com/book/detail/10949055.html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