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中国农史学会第四届学术讨论会论文  中国旱地农业耕作技术传统研究</w:t>
      </w:r>
    </w:p>
    <w:p>
      <w:r>
        <w:rPr>
          <w:rFonts w:ascii="宋体" w:hAnsi="宋体" w:eastAsia="宋体"/>
          <w:sz w:val="24"/>
        </w:rPr>
        <w:t>王在德，王爱民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中国农史学会第四届学术讨论会论文  中国旱地农业耕作技术传统研究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王在德，王爱民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本书出售、求购地址：https://www.jiaokey.com/book/detail/10949054.html</w:t>
      </w:r>
    </w:p>
    <w:p>
      <w:r>
        <w:t>更多相关图书推荐：https://www.jiaokey.com</w:t>
      </w:r>
    </w:p>
    <w:p>
      <w:r>
        <w:t>王在德，王爱民 其他作品：https://www.jiaokey.com/tag/王在德，王爱民.html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关键词搜索：https://www.jiaokey.com/tag/中国农史学会第四届学术讨论会论文  中国旱地农业耕作技术传统研究.html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