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血光之灾  清代文字狱纪实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血光之灾  清代文字狱纪实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本书出售、求购地址：https://www.jiaokey.com/book/detail/10948688.html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关键词搜索：https://www.jiaokey.com/tag/血光之灾  清代文字狱纪实.html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