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中国高层智囊  影响当今中国发展进程的人</w:t>
      </w:r>
    </w:p>
    <w:p>
      <w:r>
        <w:rPr>
          <w:rFonts w:ascii="宋体" w:hAnsi="宋体" w:eastAsia="宋体"/>
          <w:sz w:val="24"/>
        </w:rPr>
        <w:t>张晓霞著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8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中国高层智囊  影响当今中国发展进程的人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本书出售、求购地址：https://www.jiaokey.com/book/detail/10948681.html</w:t>
      </w:r>
    </w:p>
    <w:p>
      <w:r>
        <w:t>更多相关图书推荐：https://www.jiaokey.com</w:t>
      </w:r>
    </w:p>
    <w:p>
      <w:r>
        <w:t>张晓霞著 其他作品：https://www.jiaokey.com/tag/张晓霞著.html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关键词搜索：https://www.jiaokey.com/tag/中国高层智囊  影响当今中国发展进程的人.html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