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亚历山大·巴戈香  中俄文本</w:t>
      </w:r>
    </w:p>
    <w:p>
      <w:r>
        <w:rPr>
          <w:rFonts w:ascii="宋体" w:hAnsi="宋体" w:eastAsia="宋体"/>
          <w:sz w:val="24"/>
        </w:rPr>
        <w:t>（俄）巴戈香绘；王铁牛主编；李淑华译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亚历山大·巴戈香  中俄文本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（俄）巴戈香绘；王铁牛主编；李淑华译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本书出售、求购地址：https://www.jiaokey.com/book/detail/10948660.html</w:t>
      </w:r>
    </w:p>
    <w:p>
      <w:r>
        <w:t>更多相关图书推荐：https://www.jiaokey.com</w:t>
      </w:r>
    </w:p>
    <w:p>
      <w:r>
        <w:t>（俄）巴戈香绘；王铁牛主编；李淑华译 其他作品：https://www.jiaokey.com/tag/（俄）巴戈香绘；王铁牛主编；李淑华译.html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关键词搜索：https://www.jiaokey.com/tag/亚历山大·巴戈香  中俄文本.html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