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书名：油画间接画法</w:t>
      </w:r>
    </w:p>
    <w:p>
      <w:r>
        <w:t>作者：郭润文，车建全著</w:t>
      </w:r>
    </w:p>
    <w:p>
      <w:r>
        <w:t>出版社：合肥：安徽美术出版社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油画间接画法 评论地址：https://www.jiaokey.com/book/detail/10948654.html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