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城市基础设施工程  投资估算指标  第3册  城市道路桥梁工程</w:t>
      </w:r>
    </w:p>
    <w:p>
      <w:r>
        <w:rPr>
          <w:rFonts w:ascii="宋体" w:hAnsi="宋体" w:eastAsia="宋体"/>
          <w:sz w:val="24"/>
        </w:rPr>
        <w:t>俞惠文等主编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城市基础设施工程  投资估算指标  第3册  城市道路桥梁工程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俞惠文等主编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本书出售、求购地址：https://www.jiaokey.com/book/detail/10948625.html</w:t>
      </w:r>
    </w:p>
    <w:p>
      <w:r>
        <w:t>更多相关图书推荐：https://www.jiaokey.com</w:t>
      </w:r>
    </w:p>
    <w:p>
      <w:r>
        <w:t>俞惠文等主编 其他作品：https://www.jiaokey.com/tag/俞惠文等主编.html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关键词搜索：https://www.jiaokey.com/tag/城市基础设施工程  投资估算指标  第3册  城市道路桥梁工程.html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