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书名：破碎粉磨机械使用维修</w:t>
      </w:r>
    </w:p>
    <w:p>
      <w:r>
        <w:t>作者：曹中一编</w:t>
      </w:r>
    </w:p>
    <w:p>
      <w:r>
        <w:t>出版社：北京:机械工业出版社,1991.12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破碎粉磨机械使用维修 评论地址：https://www.jiaokey.com/book/detail/10948601.html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