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机修手册  第3版  第8卷  设备润滑  第3篇  润滑技术及管理  第7章  设备的润滑方法和润滑装置</w:t>
      </w:r>
    </w:p>
    <w:p>
      <w:r>
        <w:rPr>
          <w:rFonts w:ascii="宋体" w:hAnsi="宋体" w:eastAsia="宋体"/>
          <w:sz w:val="24"/>
        </w:rPr>
        <w:t>伦祖舜，汪德涛等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机修手册  第3版  第8卷  设备润滑  第3篇  润滑技术及管理  第7章  设备的润滑方法和润滑装置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伦祖舜，汪德涛等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本书出售、求购地址：https://www.jiaokey.com/book/detail/10948594.html</w:t>
      </w:r>
    </w:p>
    <w:p>
      <w:r>
        <w:t>更多相关图书推荐：https://www.jiaokey.com</w:t>
      </w:r>
    </w:p>
    <w:p>
      <w:r>
        <w:t>伦祖舜，汪德涛等 其他作品：https://www.jiaokey.com/tag/伦祖舜，汪德涛等.html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关键词搜索：https://www.jiaokey.com/tag/机修手册  第3版  第8卷  设备润滑  第3篇  润滑技术及管理  第7章  设备的润滑方法和润滑装置.html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