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机修手册  第3版  第8卷  设备润滑  第1篇  摩擦、磨损与润滑  第1章  摩擦与磨损</w:t>
      </w:r>
    </w:p>
    <w:p>
      <w:r>
        <w:rPr>
          <w:rFonts w:ascii="宋体" w:hAnsi="宋体" w:eastAsia="宋体"/>
          <w:sz w:val="24"/>
        </w:rPr>
        <w:t>汪德涛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机修手册  第3版  第8卷  设备润滑  第1篇  摩擦、磨损与润滑  第1章  摩擦与磨损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本书出售、求购地址：https://www.jiaokey.com/book/detail/10948588.html</w:t>
      </w:r>
    </w:p>
    <w:p>
      <w:r>
        <w:t>更多相关图书推荐：https://www.jiaokey.com</w:t>
      </w:r>
    </w:p>
    <w:p>
      <w:r>
        <w:t>汪德涛 其他作品：https://www.jiaokey.com/tag/汪德涛.html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关键词搜索：https://www.jiaokey.com/tag/机修手册  第3版  第8卷  设备润滑  第1篇  摩擦、磨损与润滑  第1章  摩擦与磨损.html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