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压力容器安全管理工程</w:t>
      </w:r>
    </w:p>
    <w:p>
      <w:r>
        <w:rPr>
          <w:rFonts w:ascii="宋体" w:hAnsi="宋体" w:eastAsia="宋体"/>
          <w:sz w:val="24"/>
        </w:rPr>
        <w:t>高忠白，邱清宇等编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压力容器安全管理工程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高忠白，邱清宇等编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本书出售、求购地址：https://www.jiaokey.com/book/detail/10948581.html</w:t>
      </w:r>
    </w:p>
    <w:p>
      <w:r>
        <w:t>更多相关图书推荐：https://www.jiaokey.com</w:t>
      </w:r>
    </w:p>
    <w:p>
      <w:r>
        <w:t>高忠白，邱清宇等编 其他作品：https://www.jiaokey.com/tag/高忠白，邱清宇等编.html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关键词搜索：https://www.jiaokey.com/tag/压力容器安全管理工程.html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