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书名：气动冲击设备及其设计</w:t>
      </w:r>
    </w:p>
    <w:p>
      <w:r>
        <w:t>作者：张国忠编著</w:t>
      </w:r>
    </w:p>
    <w:p>
      <w:r>
        <w:t>出版社：北京：机械工业出版社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气动冲击设备及其设计 评论地址：https://www.jiaokey.com/book/detail/10948571.html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