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书名：速成机械识图、制图历届试题电视竞赛题汇编</w:t>
      </w:r>
    </w:p>
    <w:p>
      <w:r>
        <w:t>作者：上海科普事业中心速成机械识图、制图教材编审组编</w:t>
      </w:r>
    </w:p>
    <w:p>
      <w:r>
        <w:t>出版社：上海：上海科学普及出版社</w:t>
      </w:r>
    </w:p>
    <w:p>
      <w:r>
        <w:t>出版日期：1987.08</w:t>
      </w:r>
    </w:p>
    <w:p>
      <w:r>
        <w:t>总页数：228</w:t>
      </w:r>
    </w:p>
    <w:p>
      <w:r>
        <w:t>更多请访问教客网: www.jiaokey.com</w:t>
      </w:r>
    </w:p>
    <w:p>
      <w:r>
        <w:t>速成机械识图、制图历届试题电视竞赛题汇编 评论地址：https://www.jiaokey.com/book/detail/10948569.html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